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媒介批评学</w:t>
      </w:r>
    </w:p>
    <w:p>
      <w:r>
        <w:rPr>
          <w:rFonts w:ascii="宋体" w:hAnsi="宋体" w:eastAsia="宋体"/>
          <w:sz w:val="24"/>
        </w:rPr>
        <w:t>胡正强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9787519215118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传播媒介-批评-研究-中国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系统建构媒介批评学的批评主体与客体、批评目的与功能、批评历史与流变等知识框架的基础上，分门别类地重点研究了18种媒介批评方法，既有对国外流行的媒介批评理论如欧洲批判学派、文化研究学派、后殖民批评、女权主义批评等批评方法的深入研究与探讨，又有结合新闻传播实际，从媒介管理、新闻编辑、传播美学等角度进行的媒介批评方法概括和分析。</w:t>
      </w:r>
    </w:p>
    <w:p/>
    <w:p>
      <w:r>
        <w:t>本书出售、求购地址：https://www.jiaokey.com/book/detail/14335876.html</w:t>
      </w:r>
    </w:p>
    <w:p>
      <w:r>
        <w:t>更多世界各国新闻事业图书推荐：https://www.jiaokey.com</w:t>
      </w:r>
    </w:p>
    <w:p>
      <w:r>
        <w:t>胡正强 其他作品：https://www.jiaokey.com/tag/胡正强.html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关键词搜索：https://www.jiaokey.com/tag/传播媒介-批评-研究-中国.html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