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践行校地协同发展理念创新社会服务新模式  云南农业大学服务新农村建设案例汇编</w:t>
      </w:r>
    </w:p>
    <w:p>
      <w:r>
        <w:rPr>
          <w:rFonts w:ascii="宋体" w:hAnsi="宋体" w:eastAsia="宋体"/>
          <w:sz w:val="24"/>
        </w:rPr>
        <w:t>张海翔主编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践行校地协同发展理念创新社会服务新模式  云南农业大学服务新农村建设案例汇编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本书出售、求购地址：https://www.jiaokey.com/book/detail/14335869.html</w:t>
      </w:r>
    </w:p>
    <w:p>
      <w:r>
        <w:t>更多相关图书推荐：https://www.jiaokey.com</w:t>
      </w:r>
    </w:p>
    <w:p>
      <w:r>
        <w:t>张海翔主编 其他作品：https://www.jiaokey.com/tag/张海翔主编.html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关键词搜索：https://www.jiaokey.com/tag/践行校地协同发展理念创新社会服务新模式  云南农业大学服务新农村建设案例汇编.html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