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石门坎现象对我国西部民族地区农村基础教育的启示</w:t>
      </w:r>
    </w:p>
    <w:p>
      <w:r>
        <w:rPr>
          <w:rFonts w:ascii="宋体" w:hAnsi="宋体" w:eastAsia="宋体"/>
          <w:sz w:val="24"/>
        </w:rPr>
        <w:t>何嵩昱著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石门坎现象对我国西部民族地区农村基础教育的启示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何嵩昱著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本书出售、求购地址：https://www.jiaokey.com/book/detail/14335866.html</w:t>
      </w:r>
    </w:p>
    <w:p>
      <w:r>
        <w:t>更多相关图书推荐：https://www.jiaokey.com</w:t>
      </w:r>
    </w:p>
    <w:p>
      <w:r>
        <w:t>何嵩昱著 其他作品：https://www.jiaokey.com/tag/何嵩昱著.html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关键词搜索：https://www.jiaokey.com/tag/石门坎现象对我国西部民族地区农村基础教育的启示.html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