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临空产业生态建设与健康管理研究  以郑州航空经济综合实验区为例</w:t>
      </w:r>
    </w:p>
    <w:p>
      <w:r>
        <w:rPr>
          <w:rFonts w:ascii="宋体" w:hAnsi="宋体" w:eastAsia="宋体"/>
          <w:sz w:val="24"/>
        </w:rPr>
        <w:t>郑秀峰，鞠红等著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临空产业生态建设与健康管理研究  以郑州航空经济综合实验区为例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郑秀峰，鞠红等著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本书出售、求购地址：https://www.jiaokey.com/book/detail/14335861.html</w:t>
      </w:r>
    </w:p>
    <w:p>
      <w:r>
        <w:t>更多相关图书推荐：https://www.jiaokey.com</w:t>
      </w:r>
    </w:p>
    <w:p>
      <w:r>
        <w:t>郑秀峰，鞠红等著 其他作品：https://www.jiaokey.com/tag/郑秀峰，鞠红等著.html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关键词搜索：https://www.jiaokey.com/tag/临空产业生态建设与健康管理研究  以郑州航空经济综合实验区为例.html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