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消费者态度忠诚对转换意愿的影响机制研究  基于我国移动通信市场捆绑销售案例的实证分析</w:t>
      </w:r>
    </w:p>
    <w:p>
      <w:r>
        <w:rPr>
          <w:rFonts w:ascii="宋体" w:hAnsi="宋体" w:eastAsia="宋体"/>
          <w:sz w:val="24"/>
        </w:rPr>
        <w:t>汪蓉著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消费者态度忠诚对转换意愿的影响机制研究  基于我国移动通信市场捆绑销售案例的实证分析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本书出售、求购地址：https://www.jiaokey.com/book/detail/14335851.html</w:t>
      </w:r>
    </w:p>
    <w:p>
      <w:r>
        <w:t>更多相关图书推荐：https://www.jiaokey.com</w:t>
      </w:r>
    </w:p>
    <w:p>
      <w:r>
        <w:t>汪蓉著 其他作品：https://www.jiaokey.com/tag/汪蓉著.html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关键词搜索：https://www.jiaokey.com/tag/消费者态度忠诚对转换意愿的影响机制研究  基于我国移动通信市场捆绑销售案例的实证分析.html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