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品牌思维  世界一线品牌的7大不败奥秘</w:t>
      </w:r>
    </w:p>
    <w:p>
      <w:r>
        <w:rPr>
          <w:rFonts w:ascii="宋体" w:hAnsi="宋体" w:eastAsia="宋体"/>
          <w:sz w:val="24"/>
        </w:rPr>
        <w:t>沃尔夫冈·谢弗（Wolfgangchaefer），J.P.库尔文（J.P.Kuehlwein）著；李逊楠译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品牌思维  世界一线品牌的7大不败奥秘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沃尔夫冈·谢弗（Wolfgangchaefer），J.P.库尔文（J.P.Kuehlwein）著；李逊楠译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本书出售、求购地址：https://www.jiaokey.com/book/detail/14335843.html</w:t>
      </w:r>
    </w:p>
    <w:p>
      <w:r>
        <w:t>更多相关图书推荐：https://www.jiaokey.com</w:t>
      </w:r>
    </w:p>
    <w:p>
      <w:r>
        <w:t>沃尔夫冈·谢弗（Wolfgangchaefer），J.P.库尔文（J.P.Kuehlwein）著；李逊楠译 其他作品：https://www.jiaokey.com/tag/沃尔夫冈·谢弗（Wolfgangchaefer），J.P.库尔文（J.P.Kuehlwein）著；李逊楠译.html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关键词搜索：https://www.jiaokey.com/tag/品牌思维  世界一线品牌的7大不败奥秘.html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