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书名：军用密码发出的缅北战讯  旧版书系</w:t>
      </w:r>
    </w:p>
    <w:p>
      <w:r>
        <w:t>作者：吕德润编</w:t>
      </w:r>
    </w:p>
    <w:p>
      <w:r>
        <w:t>出版社：昆明:云南人民出版社,2015.07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军用密码发出的缅北战讯  旧版书系 评论地址：https://www.jiaokey.com/book/detail/14335803.html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