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大学生思想政治理论实践教育  修订版</w:t>
      </w:r>
    </w:p>
    <w:p>
      <w:r>
        <w:rPr>
          <w:rFonts w:ascii="宋体" w:hAnsi="宋体" w:eastAsia="宋体"/>
          <w:sz w:val="24"/>
        </w:rPr>
        <w:t>李贺文，裴利琴，胡小燕，巨澜，刘小雪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大学生思想政治理论实践教育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李贺文，裴利琴，胡小燕，巨澜，刘小雪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本书出售、求购地址：https://www.jiaokey.com/book/detail/14335798.html</w:t>
      </w:r>
    </w:p>
    <w:p>
      <w:r>
        <w:t>更多相关图书推荐：https://www.jiaokey.com</w:t>
      </w:r>
    </w:p>
    <w:p>
      <w:r>
        <w:t>李贺文，裴利琴，胡小燕，巨澜，刘小雪 其他作品：https://www.jiaokey.com/tag/李贺文，裴利琴，胡小燕，巨澜，刘小雪.html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关键词搜索：https://www.jiaokey.com/tag/大学生思想政治理论实践教育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