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保障性住房政策国际经验  政策模式与工具</w:t>
      </w:r>
    </w:p>
    <w:p>
      <w:r>
        <w:rPr>
          <w:rFonts w:ascii="宋体" w:hAnsi="宋体" w:eastAsia="宋体"/>
          <w:sz w:val="24"/>
        </w:rPr>
        <w:t>刘志林，景娟，满燕云著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保障性住房政策国际经验  政策模式与工具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刘志林，景娟，满燕云著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本书出售、求购地址：https://www.jiaokey.com/book/detail/14335787.html</w:t>
      </w:r>
    </w:p>
    <w:p>
      <w:r>
        <w:t>更多相关图书推荐：https://www.jiaokey.com</w:t>
      </w:r>
    </w:p>
    <w:p>
      <w:r>
        <w:t>刘志林，景娟，满燕云著 其他作品：https://www.jiaokey.com/tag/刘志林，景娟，满燕云著.html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关键词搜索：https://www.jiaokey.com/tag/保障性住房政策国际经验  政策模式与工具.html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