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2007年中国地区扩展投入产出表编制与应用</w:t>
      </w:r>
    </w:p>
    <w:p>
      <w:r>
        <w:rPr>
          <w:rFonts w:ascii="宋体" w:hAnsi="宋体" w:eastAsia="宋体"/>
          <w:sz w:val="24"/>
        </w:rPr>
        <w:t>李善同主编；齐舒畅，何建武副主编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2007年中国地区扩展投入产出表编制与应用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李善同主编；齐舒畅，何建武副主编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本书出售、求购地址：https://www.jiaokey.com/book/detail/14335786.html</w:t>
      </w:r>
    </w:p>
    <w:p>
      <w:r>
        <w:t>更多相关图书推荐：https://www.jiaokey.com</w:t>
      </w:r>
    </w:p>
    <w:p>
      <w:r>
        <w:t>李善同主编；齐舒畅，何建武副主编 其他作品：https://www.jiaokey.com/tag/李善同主编；齐舒畅，何建武副主编.html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关键词搜索：https://www.jiaokey.com/tag/2007年中国地区扩展投入产出表编制与应用.html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