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书名：农民合作社模式研究</w:t>
      </w:r>
    </w:p>
    <w:p>
      <w:r>
        <w:t>作者：胡伯龙，申龙均著</w:t>
      </w:r>
    </w:p>
    <w:p>
      <w:r>
        <w:t>出版社：长春:东北师范大学出版社,2016.04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农民合作社模式研究 评论地址：https://www.jiaokey.com/book/detail/14335780.html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