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中国农业可持续发展的多元化路径</w:t>
      </w:r>
    </w:p>
    <w:p>
      <w:r>
        <w:rPr>
          <w:rFonts w:ascii="宋体" w:hAnsi="宋体" w:eastAsia="宋体"/>
          <w:sz w:val="24"/>
        </w:rPr>
        <w:t>乔玉辉，齐顾波，顾惜思等著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中国农业可持续发展的多元化路径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乔玉辉，齐顾波，顾惜思等著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本书出售、求购地址：https://www.jiaokey.com/book/detail/14335778.html</w:t>
      </w:r>
    </w:p>
    <w:p>
      <w:r>
        <w:t>更多相关图书推荐：https://www.jiaokey.com</w:t>
      </w:r>
    </w:p>
    <w:p>
      <w:r>
        <w:t>乔玉辉，齐顾波，顾惜思等著 其他作品：https://www.jiaokey.com/tag/乔玉辉，齐顾波，顾惜思等著.html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关键词搜索：https://www.jiaokey.com/tag/中国农业可持续发展的多元化路径.html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