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基于社员正规融资的农民合作社增信研究</w:t>
      </w:r>
    </w:p>
    <w:p>
      <w:r>
        <w:rPr>
          <w:rFonts w:ascii="宋体" w:hAnsi="宋体" w:eastAsia="宋体"/>
          <w:sz w:val="24"/>
        </w:rPr>
        <w:t>潘婷著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基于社员正规融资的农民合作社增信研究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本书出售、求购地址：https://www.jiaokey.com/book/detail/14335775.html</w:t>
      </w:r>
    </w:p>
    <w:p>
      <w:r>
        <w:t>更多相关图书推荐：https://www.jiaokey.com</w:t>
      </w:r>
    </w:p>
    <w:p>
      <w:r>
        <w:t>潘婷著 其他作品：https://www.jiaokey.com/tag/潘婷著.html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关键词搜索：https://www.jiaokey.com/tag/基于社员正规融资的农民合作社增信研究.html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