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基于社会责任的企业治理评价研究</w:t>
      </w:r>
    </w:p>
    <w:p>
      <w:r>
        <w:rPr>
          <w:rFonts w:ascii="宋体" w:hAnsi="宋体" w:eastAsia="宋体"/>
          <w:sz w:val="24"/>
        </w:rPr>
        <w:t>汪忠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基于社会责任的企业治理评价研究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9787519209629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企业责任-社会责任-评价-研究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本书分为五章: 第一章主要介绍企业社会责任的形成及研究进展 ; 第二章提供了企业社会责任的评价指标体系及方法。第三章从集对分析视角对企业社会责任进行评价研究。第四章实证研究企业社会责任与战略绩效的相关性。第五章实证研究企业社会责任与机构投资者持股关系的合理性、有效性。</w:t>
      </w:r>
    </w:p>
    <w:p/>
    <w:p>
      <w:r>
        <w:t>本书出售、求购地址：https://www.jiaokey.com/book/detail/14335774.html</w:t>
      </w:r>
    </w:p>
    <w:p>
      <w:r>
        <w:t>更多企业计划与经营决策图书推荐：https://www.jiaokey.com</w:t>
      </w:r>
    </w:p>
    <w:p>
      <w:r>
        <w:t>汪忠 其他作品：https://www.jiaokey.com/tag/汪忠.html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关键词搜索：https://www.jiaokey.com/tag/企业责任-社会责任-评价-研究.html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