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新媒体的社会教育功能及其传播模式</w:t>
      </w:r>
    </w:p>
    <w:p>
      <w:r>
        <w:rPr>
          <w:rFonts w:ascii="宋体" w:hAnsi="宋体" w:eastAsia="宋体"/>
          <w:sz w:val="24"/>
        </w:rPr>
        <w:t>胡钦太,林晓凡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新媒体的社会教育功能及其传播模式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胡钦太,林晓凡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9787519206451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传播媒介-研究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传播理论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本书共分7章，包括社会教育研究及新媒体发展的融合、新媒体的社会教育功能、新媒体环境下社会教育传播与模式、新媒体社会教育传播模式的构建、移动媒体社会教育传播模式分析等内容。</w:t>
      </w:r>
    </w:p>
    <w:p/>
    <w:p>
      <w:r>
        <w:t>本书出售、求购地址：https://www.jiaokey.com/book/detail/14335767.html</w:t>
      </w:r>
    </w:p>
    <w:p>
      <w:r>
        <w:t>更多传播理论图书推荐：https://www.jiaokey.com</w:t>
      </w:r>
    </w:p>
    <w:p>
      <w:r>
        <w:t>胡钦太,林晓凡 其他作品：https://www.jiaokey.com/tag/胡钦太,林晓凡.html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关键词搜索：https://www.jiaokey.com/tag/传播媒介-研究.html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