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征管评估  高级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征管评估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本书出售、求购地址：https://www.jiaokey.com/book/detail/14335763.html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关键词搜索：https://www.jiaokey.com/tag/征管评估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