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山西资源型经济转型发展报告  “十三五”发展·创新转型  2016版</w:t>
      </w:r>
    </w:p>
    <w:p>
      <w:r>
        <w:rPr>
          <w:rFonts w:ascii="宋体" w:hAnsi="宋体" w:eastAsia="宋体"/>
          <w:sz w:val="24"/>
        </w:rPr>
        <w:t>李志强主编；顾颖，和芸琴，赵建凤副主编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山西资源型经济转型发展报告  “十三五”发展·创新转型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李志强主编；顾颖，和芸琴，赵建凤副主编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本书出售、求购地址：https://www.jiaokey.com/book/detail/14335751.html</w:t>
      </w:r>
    </w:p>
    <w:p>
      <w:r>
        <w:t>更多相关图书推荐：https://www.jiaokey.com</w:t>
      </w:r>
    </w:p>
    <w:p>
      <w:r>
        <w:t>李志强主编；顾颖，和芸琴，赵建凤副主编 其他作品：https://www.jiaokey.com/tag/李志强主编；顾颖，和芸琴，赵建凤副主编.html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关键词搜索：https://www.jiaokey.com/tag/山西资源型经济转型发展报告  “十三五”发展·创新转型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