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书名：修―一个老广电人的人生历程</w:t>
      </w:r>
    </w:p>
    <w:p>
      <w:r>
        <w:t>作者：马永生著</w:t>
      </w:r>
    </w:p>
    <w:p>
      <w:r>
        <w:t>出版社：中国广播影视出版社,2015.07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修―一个老广电人的人生历程 评论地址：https://www.jiaokey.com/book/detail/14335749.html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