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千叶松的转型突围之路</w:t>
      </w:r>
    </w:p>
    <w:p>
      <w:r>
        <w:t>作者：付双成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决胜千里  千叶松的转型突围之路 评论地址：https://www.jiaokey.com/book/detail/14335704.html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