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大数据与广东县域旅游竞争力评价研究</w:t>
      </w:r>
    </w:p>
    <w:p>
      <w:r>
        <w:rPr>
          <w:rFonts w:ascii="宋体" w:hAnsi="宋体" w:eastAsia="宋体"/>
          <w:sz w:val="24"/>
        </w:rPr>
        <w:t>张河清，王蕾蕾著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大数据与广东县域旅游竞争力评价研究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张河清，王蕾蕾著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本书出售、求购地址：https://www.jiaokey.com/book/detail/14335666.html</w:t>
      </w:r>
    </w:p>
    <w:p>
      <w:r>
        <w:t>更多相关图书推荐：https://www.jiaokey.com</w:t>
      </w:r>
    </w:p>
    <w:p>
      <w:r>
        <w:t>张河清，王蕾蕾著 其他作品：https://www.jiaokey.com/tag/张河清，王蕾蕾著.html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关键词搜索：https://www.jiaokey.com/tag/大数据与广东县域旅游竞争力评价研究.html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