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第16卷  第1辑  2017版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第16卷  第1辑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本书出售、求购地址：https://www.jiaokey.com/book/detail/14335660.html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第16卷  第1辑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