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领导力新经典译丛  领导力心理学  洞悉人心，激活团队</w:t>
      </w:r>
    </w:p>
    <w:p>
      <w:r>
        <w:rPr>
          <w:rFonts w:ascii="宋体" w:hAnsi="宋体" w:eastAsia="宋体"/>
          <w:sz w:val="24"/>
        </w:rPr>
        <w:t>（英）艾伦·卡特勒（Alan Cutler）著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领导力新经典译丛  领导力心理学  洞悉人心，激活团队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（英）艾伦·卡特勒（Alan Cutler）著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本书出售、求购地址：https://www.jiaokey.com/book/detail/14335659.html</w:t>
      </w:r>
    </w:p>
    <w:p>
      <w:r>
        <w:t>更多相关图书推荐：https://www.jiaokey.com</w:t>
      </w:r>
    </w:p>
    <w:p>
      <w:r>
        <w:t>（英）艾伦·卡特勒（Alan Cutler）著 其他作品：https://www.jiaokey.com/tag/（英）艾伦·卡特勒（Alan Cutler）著.html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关键词搜索：https://www.jiaokey.com/tag/领导力新经典译丛  领导力心理学  洞悉人心，激活团队.html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