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海湾阿拉伯什叶派政治发展研究</w:t>
      </w:r>
    </w:p>
    <w:p>
      <w:r>
        <w:rPr>
          <w:rFonts w:ascii="宋体" w:hAnsi="宋体" w:eastAsia="宋体"/>
          <w:sz w:val="24"/>
        </w:rPr>
        <w:t>李福泉著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海湾阿拉伯什叶派政治发展研究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本书出售、求购地址：https://www.jiaokey.com/book/detail/14335651.html</w:t>
      </w:r>
    </w:p>
    <w:p>
      <w:r>
        <w:t>更多相关图书推荐：https://www.jiaokey.com</w:t>
      </w:r>
    </w:p>
    <w:p>
      <w:r>
        <w:t>李福泉著 其他作品：https://www.jiaokey.com/tag/李福泉著.html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关键词搜索：https://www.jiaokey.com/tag/海湾阿拉伯什叶派政治发展研究.html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