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雅典帝国的覆亡</w:t>
      </w:r>
    </w:p>
    <w:p>
      <w:r>
        <w:rPr>
          <w:rFonts w:ascii="宋体" w:hAnsi="宋体" w:eastAsia="宋体"/>
          <w:sz w:val="24"/>
        </w:rPr>
        <w:t>（美）唐纳德·卡根著；李隽旸译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雅典帝国的覆亡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（美）唐纳德·卡根著；李隽旸译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本书出售、求购地址：https://www.jiaokey.com/book/detail/14335638.html</w:t>
      </w:r>
    </w:p>
    <w:p>
      <w:r>
        <w:t>更多相关图书推荐：https://www.jiaokey.com</w:t>
      </w:r>
    </w:p>
    <w:p>
      <w:r>
        <w:t>（美）唐纳德·卡根著；李隽旸译 其他作品：https://www.jiaokey.com/tag/（美）唐纳德·卡根著；李隽旸译.html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关键词搜索：https://www.jiaokey.com/tag/雅典帝国的覆亡.html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