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排污许可证制度实践与改革探索</w:t>
      </w:r>
    </w:p>
    <w:p>
      <w:r>
        <w:rPr>
          <w:rFonts w:ascii="宋体" w:hAnsi="宋体" w:eastAsia="宋体"/>
          <w:sz w:val="24"/>
        </w:rPr>
        <w:t>卢瑛莹，冯晓飞，陈佳著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排污许可证制度实践与改革探索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卢瑛莹，冯晓飞，陈佳著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北京:中国环境科学出版社,2016.12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排污许可证-许可证制度-研究-中国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本书出售、求购地址：https://www.jiaokey.com/book/detail/14335611.html</w:t>
      </w:r>
    </w:p>
    <w:p>
      <w:r>
        <w:t>更多相关图书推荐：https://www.jiaokey.com</w:t>
      </w:r>
    </w:p>
    <w:p>
      <w:r>
        <w:t>卢瑛莹，冯晓飞，陈佳著 其他作品：https://www.jiaokey.com/tag/卢瑛莹，冯晓飞，陈佳著.html</w:t>
      </w:r>
    </w:p>
    <w:p>
      <w:r>
        <w:t>北京:中国环境科学出版社,2016.12 出版图书：https://www.jiaokey.com/tag/北京:中国环境科学出版社,2016.12.html</w:t>
      </w:r>
    </w:p>
    <w:p>
      <w:r>
        <w:t>关键词搜索：https://www.jiaokey.com/tag/排污许可证-许可证制度-研究-中国.html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