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金字塔英语背诵范文精华  高级篇</w:t>
      </w:r>
    </w:p>
    <w:p>
      <w:r>
        <w:rPr>
          <w:rFonts w:ascii="宋体" w:hAnsi="宋体" w:eastAsia="宋体"/>
          <w:sz w:val="24"/>
        </w:rPr>
        <w:t>张元婧，杨玉叶编译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金字塔英语背诵范文精华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张元婧，杨玉叶编译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本书出售、求购地址：https://www.jiaokey.com/book/detail/14335601.html</w:t>
      </w:r>
    </w:p>
    <w:p>
      <w:r>
        <w:t>更多相关图书推荐：https://www.jiaokey.com</w:t>
      </w:r>
    </w:p>
    <w:p>
      <w:r>
        <w:t>张元婧，杨玉叶编译 其他作品：https://www.jiaokey.com/tag/张元婧，杨玉叶编译.html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关键词搜索：https://www.jiaokey.com/tag/金字塔英语背诵范文精华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