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让·保罗·高缇耶  一个朋克的多愁善感</w:t>
      </w:r>
    </w:p>
    <w:p>
      <w:r>
        <w:rPr>
          <w:rFonts w:ascii="宋体" w:hAnsi="宋体" w:eastAsia="宋体"/>
          <w:sz w:val="24"/>
        </w:rPr>
        <w:t>（法）伊丽莎白·高斯兰著；潘娥，廖雨辰译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让·保罗·高缇耶  一个朋克的多愁善感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（法）伊丽莎白·高斯兰著；潘娥，廖雨辰译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本书出售、求购地址：https://www.jiaokey.com/book/detail/14335599.html</w:t>
      </w:r>
    </w:p>
    <w:p>
      <w:r>
        <w:t>更多相关图书推荐：https://www.jiaokey.com</w:t>
      </w:r>
    </w:p>
    <w:p>
      <w:r>
        <w:t>（法）伊丽莎白·高斯兰著；潘娥，廖雨辰译 其他作品：https://www.jiaokey.com/tag/（法）伊丽莎白·高斯兰著；潘娥，廖雨辰译.html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关键词搜索：https://www.jiaokey.com/tag/让·保罗·高缇耶  一个朋克的多愁善感.html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