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中日“文化基因”解码  上  日本人的基本人际关系月中日互视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中日“文化基因”解码  上  日本人的基本人际关系月中日互视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本书出售、求购地址：https://www.jiaokey.com/book/detail/14335597.html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关键词搜索：https://www.jiaokey.com/tag/中日“文化基因”解码  上  日本人的基本人际关系月中日互视.html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