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直觉心理学  遇见潜意识的自己  掌控自己的潜意识操控术  重塑内在自我  成功励志心理学教程</w:t>
      </w:r>
    </w:p>
    <w:p>
      <w:r>
        <w:rPr>
          <w:rFonts w:ascii="宋体" w:hAnsi="宋体" w:eastAsia="宋体"/>
          <w:sz w:val="24"/>
        </w:rPr>
        <w:t>杨晓霜著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直觉心理学  遇见潜意识的自己  掌控自己的潜意识操控术  重塑内在自我  成功励志心理学教程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本书出售、求购地址：https://www.jiaokey.com/book/detail/14335577.html</w:t>
      </w:r>
    </w:p>
    <w:p>
      <w:r>
        <w:t>更多相关图书推荐：https://www.jiaokey.com</w:t>
      </w:r>
    </w:p>
    <w:p>
      <w:r>
        <w:t>杨晓霜著 其他作品：https://www.jiaokey.com/tag/杨晓霜著.html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关键词搜索：https://www.jiaokey.com/tag/直觉心理学  遇见潜意识的自己  掌控自己的潜意识操控术  重塑内在自我  成功励志心理学教程.html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