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行为和实验经济学经典译丛  行为金融学  投资者、企业和市场</w:t>
      </w:r>
    </w:p>
    <w:p>
      <w:r>
        <w:rPr>
          <w:rFonts w:ascii="宋体" w:hAnsi="宋体" w:eastAsia="宋体"/>
          <w:sz w:val="24"/>
        </w:rPr>
        <w:t>H.肯特·贝克，约翰·R.诺夫辛格编著；贺京同等译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行为和实验经济学经典译丛  行为金融学  投资者、企业和市场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H.肯特·贝克，约翰·R.诺夫辛格编著；贺京同等译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本书出售、求购地址：https://www.jiaokey.com/book/detail/14335576.html</w:t>
      </w:r>
    </w:p>
    <w:p>
      <w:r>
        <w:t>更多相关图书推荐：https://www.jiaokey.com</w:t>
      </w:r>
    </w:p>
    <w:p>
      <w:r>
        <w:t>H.肯特·贝克，约翰·R.诺夫辛格编著；贺京同等译 其他作品：https://www.jiaokey.com/tag/H.肯特·贝克，约翰·R.诺夫辛格编著；贺京同等译.html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关键词搜索：https://www.jiaokey.com/tag/行为和实验经济学经典译丛  行为金融学  投资者、企业和市场.html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