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美术博览丛书  回溯西国文化东方之旅  上海师范大学美术学院院长俞晓夫谈“海上名流”</w:t>
      </w:r>
    </w:p>
    <w:p>
      <w:r>
        <w:rPr>
          <w:rFonts w:ascii="宋体" w:hAnsi="宋体" w:eastAsia="宋体"/>
          <w:sz w:val="24"/>
        </w:rPr>
        <w:t>欧冠主编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41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5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41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美术博览丛书  回溯西国文化东方之旅  上海师范大学美术学院院长俞晓夫谈“海上名流”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艺术理论-文集-艺术家-访问记-中国-现代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本书出售、求购地址：https://www.jiaokey.com/book/detail/14335508.html</w:t>
      </w:r>
    </w:p>
    <w:p>
      <w:r>
        <w:t>更多相关图书推荐：https://www.jiaokey.com</w:t>
      </w:r>
    </w:p>
    <w:p>
      <w:r>
        <w:t>欧冠主编 其他作品：https://www.jiaokey.com/tag/欧冠主编.html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关键词搜索：https://www.jiaokey.com/tag/艺术理论-文集-艺术家-访问记-中国-现代.html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