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书名：钢纤维微膨胀钢管混凝土材料性能与其受拉、受弯力学行为研究</w:t>
      </w:r>
    </w:p>
    <w:p>
      <w:r>
        <w:t>作者：周孝军著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钢纤维微膨胀钢管混凝土材料性能与其受拉、受弯力学行为研究 评论地址：https://www.jiaokey.com/book/detail/14335504.html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