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书名：哈佛商学院人格魅力修炼课</w:t>
      </w:r>
    </w:p>
    <w:p>
      <w:r>
        <w:t>作者：（美）约翰·奈芬格，（美）马修·科胡特著</w:t>
      </w:r>
    </w:p>
    <w:p>
      <w:r>
        <w:t>出版社：北京时代华文书局,2017.09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哈佛商学院人格魅力修炼课 评论地址：https://www.jiaokey.com/book/detail/14335494.html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