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勇敢的芯  伴你玩转Xilinx FPGA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勇敢的芯  伴你玩转Xilinx FPGA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本书出售、求购地址：https://www.jiaokey.com/book/detail/14335482.html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关键词搜索：https://www.jiaokey.com/tag/勇敢的芯  伴你玩转Xilinx FPGA.html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