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唐山玉清观道学文化丛书  张三丰太极修炼秘诀</w:t>
      </w:r>
    </w:p>
    <w:p>
      <w:r>
        <w:rPr>
          <w:rFonts w:ascii="宋体" w:hAnsi="宋体" w:eastAsia="宋体"/>
          <w:sz w:val="24"/>
        </w:rPr>
        <w:t>董沛文，盛克琦，芮国华编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唐山玉清观道学文化丛书  张三丰太极修炼秘诀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董沛文，盛克琦，芮国华编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本书出售、求购地址：https://www.jiaokey.com/book/detail/14335474.html</w:t>
      </w:r>
    </w:p>
    <w:p>
      <w:r>
        <w:t>更多相关图书推荐：https://www.jiaokey.com</w:t>
      </w:r>
    </w:p>
    <w:p>
      <w:r>
        <w:t>董沛文，盛克琦，芮国华编 其他作品：https://www.jiaokey.com/tag/董沛文，盛克琦，芮国华编.html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关键词搜索：https://www.jiaokey.com/tag/唐山玉清观道学文化丛书  张三丰太极修炼秘诀.html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