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高性能核壳乳液结构设计制备与性能</w:t>
      </w:r>
    </w:p>
    <w:p>
      <w:r>
        <w:rPr>
          <w:rFonts w:ascii="宋体" w:hAnsi="宋体" w:eastAsia="宋体"/>
          <w:sz w:val="24"/>
        </w:rPr>
        <w:t>李志国，顾继友，白龙著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高性能核壳乳液结构设计制备与性能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李志国，顾继友，白龙著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本书出售、求购地址：https://www.jiaokey.com/book/detail/14335445.html</w:t>
      </w:r>
    </w:p>
    <w:p>
      <w:r>
        <w:t>更多相关图书推荐：https://www.jiaokey.com</w:t>
      </w:r>
    </w:p>
    <w:p>
      <w:r>
        <w:t>李志国，顾继友，白龙著 其他作品：https://www.jiaokey.com/tag/李志国，顾继友，白龙著.html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关键词搜索：https://www.jiaokey.com/tag/高性能核壳乳液结构设计制备与性能.html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