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小学英语逻辑读写记宝典</w:t>
      </w:r>
    </w:p>
    <w:p>
      <w:r>
        <w:rPr>
          <w:rFonts w:ascii="宋体" w:hAnsi="宋体" w:eastAsia="宋体"/>
          <w:sz w:val="24"/>
        </w:rPr>
        <w:t>黎学智,黎响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3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5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3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小学英语逻辑读写记宝典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黎学智,黎响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9787119105963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词典列举了1000个最少字母词，通过词首、词中、词尾差比记单词，通过以词为单位联单词，通过正序、逆序字母排列单词等多种方法，帮助小学生用熟词记生词，轻松学会英语48个音标和最基本读音规则，从而甩掉音标，见到英语单词就能正确读出，提笔能写。</w:t>
      </w:r>
    </w:p>
    <w:p/>
    <w:p>
      <w:r>
        <w:t>本书出售、求购地址：https://www.jiaokey.com/book/detail/14335350.html</w:t>
      </w:r>
    </w:p>
    <w:p>
      <w:r>
        <w:t>更多教材、课本、学生参考书图书推荐：https://www.jiaokey.com</w:t>
      </w:r>
    </w:p>
    <w:p>
      <w:r>
        <w:t>黎学智,黎响 其他作品：https://www.jiaokey.com/tag/黎学智,黎响.html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关键词搜索：https://www.jiaokey.com/tag/英语-词汇-小学-教学参考资料.html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