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海防海军  15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海防海军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本书出售、求购地址：https://www.jiaokey.com/book/detail/14335125.html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海防海军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