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海防海军  13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海防海军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本书出售、求购地址：https://www.jiaokey.com/book/detail/14335123.html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海防海军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