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海防海军  3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海防海军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本书出售、求购地址：https://www.jiaokey.com/book/detail/14335113.html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海防海军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