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明代倭患  18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明代倭患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本书出售、求购地址：https://www.jiaokey.com/book/detail/14335109.html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明代倭患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