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中国海疆文献续编  海运交通  12</w:t>
      </w:r>
    </w:p>
    <w:p>
      <w:r>
        <w:rPr>
          <w:rFonts w:ascii="宋体" w:hAnsi="宋体" w:eastAsia="宋体"/>
          <w:sz w:val="24"/>
        </w:rPr>
        <w:t>《中国海疆文献续编》编委会编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中国海疆文献续编  海运交通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《中国海疆文献续编》编委会编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本书出售、求购地址：https://www.jiaokey.com/book/detail/14335077.html</w:t>
      </w:r>
    </w:p>
    <w:p>
      <w:r>
        <w:t>更多相关图书推荐：https://www.jiaokey.com</w:t>
      </w:r>
    </w:p>
    <w:p>
      <w:r>
        <w:t>《中国海疆文献续编》编委会编 其他作品：https://www.jiaokey.com/tag/《中国海疆文献续编》编委会编.html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关键词搜索：https://www.jiaokey.com/tag/中国边疆研究资料文库  中国海疆文献续编  海运交通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