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海运交通  7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海运交通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本书出售、求购地址：https://www.jiaokey.com/book/detail/14335072.html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海运交通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