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台湾琉球港澳  15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台湾琉球港澳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本书出售、求购地址：https://www.jiaokey.com/book/detail/14335062.html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台湾琉球港澳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