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台湾琉球港澳  2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台湾琉球港澳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本书出售、求购地址：https://www.jiaokey.com/book/detail/14335049.html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台湾琉球港澳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