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第11册  南雷诗文集下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第11册  南雷诗文集下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本书出售、求购地址：https://www.jiaokey.com/book/detail/14335000.html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第11册  南雷诗文集下.html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