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在现实和文学中的爱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在现实和文学中的爱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本书出售、求购地址：https://www.jiaokey.com/book/detail/14334973.html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关键词搜索：https://www.jiaokey.com/tag/在现实和文学中的爱.html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