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书名：金字招牌  杭州名店</w:t>
      </w:r>
    </w:p>
    <w:p>
      <w:r>
        <w:t>作者：夏树国主编</w:t>
      </w:r>
    </w:p>
    <w:p>
      <w:r>
        <w:t>出版社：上海:上海科学技术出版社,1990.05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金字招牌  杭州名店 评论地址：https://www.jiaokey.com/book/detail/14334970.html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