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书名：跳蚤的下代是什么  家庭环境与青少年成长</w:t>
      </w:r>
    </w:p>
    <w:p>
      <w:r>
        <w:t>作者：王金玲著</w:t>
      </w:r>
    </w:p>
    <w:p>
      <w:r>
        <w:t>出版社：郑州：河南人民出版社</w:t>
      </w:r>
    </w:p>
    <w:p>
      <w:r>
        <w:t>出版日期：1993.07</w:t>
      </w:r>
    </w:p>
    <w:p>
      <w:r>
        <w:t>总页数：257</w:t>
      </w:r>
    </w:p>
    <w:p>
      <w:r>
        <w:t>更多请访问教客网: www.jiaokey.com</w:t>
      </w:r>
    </w:p>
    <w:p>
      <w:r>
        <w:t>跳蚤的下代是什么  家庭环境与青少年成长 评论地址：https://www.jiaokey.com/book/detail/14334927.html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