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书名：学者视野中的浙江文化大省建设</w:t>
      </w:r>
    </w:p>
    <w:p>
      <w:r>
        <w:t>作者：万斌主编</w:t>
      </w:r>
    </w:p>
    <w:p>
      <w:r>
        <w:t>出版社：杭州：浙江人民出版社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学者视野中的浙江文化大省建设 评论地址：https://www.jiaokey.com/book/detail/14334926.html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